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地球的转型  在现代世界形成和解体中自然的作用</w:t>
      </w:r>
    </w:p>
    <w:p>
      <w:r>
        <w:rPr>
          <w:rFonts w:ascii="宋体" w:hAnsi="宋体" w:eastAsia="宋体"/>
          <w:sz w:val="24"/>
        </w:rPr>
        <w:t>（美）杰森·摩尔著；赵秀荣译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地球的转型  在现代世界形成和解体中自然的作用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（美）杰森·摩尔著；赵秀荣译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本书出售、求购地址：https://www.jiaokey.com/book/detail/13924100.html</w:t>
      </w:r>
    </w:p>
    <w:p>
      <w:r>
        <w:t>更多相关图书推荐：https://www.jiaokey.com</w:t>
      </w:r>
    </w:p>
    <w:p>
      <w:r>
        <w:t>（美）杰森·摩尔著；赵秀荣译 其他作品：https://www.jiaokey.com/tag/（美）杰森·摩尔著；赵秀荣译.html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关键词搜索：https://www.jiaokey.com/tag/地球的转型  在现代世界形成和解体中自然的作用.html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