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将帅传略  铁马金戈的战争舞者  外国篇</w:t>
      </w:r>
    </w:p>
    <w:p>
      <w:r>
        <w:rPr>
          <w:rFonts w:ascii="宋体" w:hAnsi="宋体" w:eastAsia="宋体"/>
          <w:sz w:val="24"/>
        </w:rPr>
        <w:t>唐复全，谢适汀主编；刘永明，吴铁民，荆博，王建章副主编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将帅传略  铁马金戈的战争舞者  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唐复全，谢适汀主编；刘永明，吴铁民，荆博，王建章副主编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本书出售、求购地址：https://www.jiaokey.com/book/detail/13924094.html</w:t>
      </w:r>
    </w:p>
    <w:p>
      <w:r>
        <w:t>更多相关图书推荐：https://www.jiaokey.com</w:t>
      </w:r>
    </w:p>
    <w:p>
      <w:r>
        <w:t>唐复全，谢适汀主编；刘永明，吴铁民，荆博，王建章副主编 其他作品：https://www.jiaokey.com/tag/唐复全，谢适汀主编；刘永明，吴铁民，荆博，王建章副主编.html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关键词搜索：https://www.jiaokey.com/tag/将帅传略  铁马金戈的战争舞者  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