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书名：能臣廉吏栗毓美</w:t>
      </w:r>
    </w:p>
    <w:p>
      <w:r>
        <w:t>作者：本书编写组著</w:t>
      </w:r>
    </w:p>
    <w:p>
      <w:r>
        <w:t>出版社：太原:北岳文艺出版社,2015.11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能臣廉吏栗毓美 评论地址：https://www.jiaokey.com/book/detail/13924091.html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