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创设行政宪制  被遗忘的美国行政法百年史  1787-1887</w:t>
      </w:r>
    </w:p>
    <w:p>
      <w:r>
        <w:rPr>
          <w:rFonts w:ascii="宋体" w:hAnsi="宋体" w:eastAsia="宋体"/>
          <w:sz w:val="24"/>
        </w:rPr>
        <w:t>（美）杰里·L.马肖著；宋华琳，张力译；宋华琳，李鸻校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创设行政宪制  被遗忘的美国行政法百年史  1787-1887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（美）杰里·L.马肖著；宋华琳，张力译；宋华琳，李鸻校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本书出售、求购地址：https://www.jiaokey.com/book/detail/13924084.html</w:t>
      </w:r>
    </w:p>
    <w:p>
      <w:r>
        <w:t>更多相关图书推荐：https://www.jiaokey.com</w:t>
      </w:r>
    </w:p>
    <w:p>
      <w:r>
        <w:t>（美）杰里·L.马肖著；宋华琳，张力译；宋华琳，李鸻校 其他作品：https://www.jiaokey.com/tag/（美）杰里·L.马肖著；宋华琳，张力译；宋华琳，李鸻校.html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关键词搜索：https://www.jiaokey.com/tag/创设行政宪制  被遗忘的美国行政法百年史  1787-1887.html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