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胜亚文化  欢心喜乐每一天</w:t>
      </w:r>
    </w:p>
    <w:p>
      <w:r>
        <w:rPr>
          <w:rFonts w:ascii="宋体" w:hAnsi="宋体" w:eastAsia="宋体"/>
          <w:sz w:val="24"/>
        </w:rPr>
        <w:t>（美）休斯顿·史密斯，（美）菲尔·柯西诺著；张朝霞译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胜亚文化  欢心喜乐每一天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（美）休斯顿·史密斯，（美）菲尔·柯西诺著；张朝霞译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本书出售、求购地址：https://www.jiaokey.com/book/detail/13924057.html</w:t>
      </w:r>
    </w:p>
    <w:p>
      <w:r>
        <w:t>更多相关图书推荐：https://www.jiaokey.com</w:t>
      </w:r>
    </w:p>
    <w:p>
      <w:r>
        <w:t>（美）休斯顿·史密斯，（美）菲尔·柯西诺著；张朝霞译 其他作品：https://www.jiaokey.com/tag/（美）休斯顿·史密斯，（美）菲尔·柯西诺著；张朝霞译.html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关键词搜索：https://www.jiaokey.com/tag/胜亚文化  欢心喜乐每一天.html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