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书名：故乡的怀盏</w:t>
      </w:r>
    </w:p>
    <w:p>
      <w:r>
        <w:t>作者：董竹林著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故乡的怀盏 评论地址：https://www.jiaokey.com/book/detail/13924055.html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