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书名：“新实力”中国当代散文名家书系  掬云得月</w:t>
      </w:r>
    </w:p>
    <w:p>
      <w:r>
        <w:t>作者：葛丽萍著</w:t>
      </w:r>
    </w:p>
    <w:p>
      <w:r>
        <w:t>出版社：石家庄：花山文艺出版社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“新实力”中国当代散文名家书系  掬云得月 评论地址：https://www.jiaokey.com/book/detail/13924048.html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