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莫问他乡与故乡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莫问他乡与故乡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本书出售、求购地址：https://www.jiaokey.com/book/detail/13924044.html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关键词搜索：https://www.jiaokey.com/tag/莫问他乡与故乡.html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