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骆驼草丛书  王战君作品精选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骆驼草丛书  王战君作品精选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本书出售、求购地址：https://www.jiaokey.com/book/detail/13924041.html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关键词搜索：https://www.jiaokey.com/tag/骆驼草丛书  王战君作品精选.html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