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为了爱，我们穿越美国</w:t>
      </w:r>
    </w:p>
    <w:p>
      <w:r>
        <w:rPr>
          <w:rFonts w:ascii="宋体" w:hAnsi="宋体" w:eastAsia="宋体"/>
          <w:sz w:val="24"/>
        </w:rPr>
        <w:t>（美）布莱恩·本森著；张晓斐译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为了爱，我们穿越美国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（美）布莱恩·本森著；张晓斐译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本书出售、求购地址：https://www.jiaokey.com/book/detail/13924031.html</w:t>
      </w:r>
    </w:p>
    <w:p>
      <w:r>
        <w:t>更多相关图书推荐：https://www.jiaokey.com</w:t>
      </w:r>
    </w:p>
    <w:p>
      <w:r>
        <w:t>（美）布莱恩·本森著；张晓斐译 其他作品：https://www.jiaokey.com/tag/（美）布莱恩·本森著；张晓斐译.html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关键词搜索：https://www.jiaokey.com/tag/为了爱，我们穿越美国.html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