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王云五文集  四角号码检字法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王云五文集  四角号码检字法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本书出售、求购地址：https://www.jiaokey.com/book/detail/13924029.html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关键词搜索：https://www.jiaokey.com/tag/王云五文集  四角号码检字法.html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