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西安泥叫叫</w:t>
      </w:r>
    </w:p>
    <w:p>
      <w:r>
        <w:t>作者：赵农主编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关中非物质文化遗产保护研究丛书  西安泥叫叫 评论地址：https://www.jiaokey.com/book/detail/13924021.html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