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水利水电建设项目经济评价及案例分析</w:t>
      </w:r>
    </w:p>
    <w:p>
      <w:r>
        <w:rPr>
          <w:rFonts w:ascii="宋体" w:hAnsi="宋体" w:eastAsia="宋体"/>
          <w:sz w:val="24"/>
        </w:rPr>
        <w:t>王以圣，田水娥，朱晓春编著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水利水电建设项目经济评价及案例分析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王以圣，田水娥，朱晓春编著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本书出售、求购地址：https://www.jiaokey.com/book/detail/13924018.html</w:t>
      </w:r>
    </w:p>
    <w:p>
      <w:r>
        <w:t>更多相关图书推荐：https://www.jiaokey.com</w:t>
      </w:r>
    </w:p>
    <w:p>
      <w:r>
        <w:t>王以圣，田水娥，朱晓春编著 其他作品：https://www.jiaokey.com/tag/王以圣，田水娥，朱晓春编著.html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关键词搜索：https://www.jiaokey.com/tag/水利水电建设项目经济评价及案例分析.html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