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新世纪作家文丛  从何说起呢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新世纪作家文丛  从何说起呢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本书出售、求购地址：https://www.jiaokey.com/book/detail/13924014.html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关键词搜索：https://www.jiaokey.com/tag/新世纪作家文丛  从何说起呢.html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