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007飞天万能车  50周年典藏纪念版</w:t>
      </w:r>
    </w:p>
    <w:p>
      <w:r>
        <w:rPr>
          <w:rFonts w:ascii="宋体" w:hAnsi="宋体" w:eastAsia="宋体"/>
          <w:sz w:val="24"/>
        </w:rPr>
        <w:t>（英）伊恩·弗莱明著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007飞天万能车  50周年典藏纪念版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本书出售、求购地址：https://www.jiaokey.com/book/detail/13923995.html</w:t>
      </w:r>
    </w:p>
    <w:p>
      <w:r>
        <w:t>更多相关图书推荐：https://www.jiaokey.com</w:t>
      </w:r>
    </w:p>
    <w:p>
      <w:r>
        <w:t>（英）伊恩·弗莱明著 其他作品：https://www.jiaokey.com/tag/（英）伊恩·弗莱明著.html</w:t>
      </w:r>
    </w:p>
    <w:p>
      <w:r>
        <w:t>关键词搜索：https://www.jiaokey.com/tag/007飞天万能车  50周年典藏纪念版.html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