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我在雷队的十三年</w:t>
      </w:r>
    </w:p>
    <w:p>
      <w:r>
        <w:rPr>
          <w:rFonts w:ascii="宋体" w:hAnsi="宋体" w:eastAsia="宋体"/>
          <w:sz w:val="24"/>
        </w:rPr>
        <w:t>（波兰）安德烈·k·基谢列，马尔钦·拉克著；（波兰）薄一康译；芬妮，袁梅芳校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我在雷队的十三年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（波兰）安德烈·k·基谢列，马尔钦·拉克著；（波兰）薄一康译；芬妮，袁梅芳校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本书出售、求购地址：https://www.jiaokey.com/book/detail/13923994.html</w:t>
      </w:r>
    </w:p>
    <w:p>
      <w:r>
        <w:t>更多相关图书推荐：https://www.jiaokey.com</w:t>
      </w:r>
    </w:p>
    <w:p>
      <w:r>
        <w:t>（波兰）安德烈·k·基谢列，马尔钦·拉克著；（波兰）薄一康译；芬妮，袁梅芳校 其他作品：https://www.jiaokey.com/tag/（波兰）安德烈·k·基谢列，马尔钦·拉克著；（波兰）薄一康译；芬妮，袁梅芳校.html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关键词搜索：https://www.jiaokey.com/tag/我在雷队的十三年.html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