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果麦易中天中华史  禅宗兴起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果麦易中天中华史  禅宗兴起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本书出售、求购地址：https://www.jiaokey.com/book/detail/13923970.html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关键词搜索：https://www.jiaokey.com/tag/果麦易中天中华史  禅宗兴起.html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