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“一带一路”年度报告  从愿景到行动  2016</w:t>
      </w:r>
    </w:p>
    <w:p>
      <w:r>
        <w:rPr>
          <w:rFonts w:ascii="宋体" w:hAnsi="宋体" w:eastAsia="宋体"/>
          <w:sz w:val="24"/>
        </w:rPr>
        <w:t>赵磊主编；“一带一路”百人论坛编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“一带一路”年度报告  从愿景到行动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赵磊主编；“一带一路”百人论坛编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区域经济合作-国际合作-研究-中国-2016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本书出售、求购地址：https://www.jiaokey.com/book/detail/13923966.html</w:t>
      </w:r>
    </w:p>
    <w:p>
      <w:r>
        <w:t>更多相关图书推荐：https://www.jiaokey.com</w:t>
      </w:r>
    </w:p>
    <w:p>
      <w:r>
        <w:t>赵磊主编；“一带一路”百人论坛编 其他作品：https://www.jiaokey.com/tag/赵磊主编；“一带一路”百人论坛编.html</w:t>
      </w:r>
    </w:p>
    <w:p>
      <w:r>
        <w:t>北京:商务印书馆,2016.01 出版图书：https://www.jiaokey.com/tag/北京:商务印书馆,2016.01.html</w:t>
      </w:r>
    </w:p>
    <w:p>
      <w:r>
        <w:t>关键词搜索：https://www.jiaokey.com/tag/区域经济合作-国际合作-研究-中国-2016.html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