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社会结构对法官裁判的影响  以1060个刑事判决为样本</w:t>
      </w:r>
    </w:p>
    <w:p>
      <w:r>
        <w:rPr>
          <w:rFonts w:ascii="宋体" w:hAnsi="宋体" w:eastAsia="宋体"/>
          <w:sz w:val="24"/>
        </w:rPr>
        <w:t>胡昌明著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社会结构对法官裁判的影响  以1060个刑事判决为样本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本书出售、求购地址：https://www.jiaokey.com/book/detail/13923956.html</w:t>
      </w:r>
    </w:p>
    <w:p>
      <w:r>
        <w:t>更多相关图书推荐：https://www.jiaokey.com</w:t>
      </w:r>
    </w:p>
    <w:p>
      <w:r>
        <w:t>胡昌明著 其他作品：https://www.jiaokey.com/tag/胡昌明著.html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关键词搜索：https://www.jiaokey.com/tag/社会结构对法官裁判的影响  以1060个刑事判决为样本.html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