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书名：廉政文化读本  俭与德共司马光</w:t>
      </w:r>
    </w:p>
    <w:p>
      <w:r>
        <w:t>作者：李金山著</w:t>
      </w:r>
    </w:p>
    <w:p>
      <w:r>
        <w:t>出版社：太原:北岳文艺出版社,2015.11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廉政文化读本  俭与德共司马光 评论地址：https://www.jiaokey.com/book/detail/13923926.html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