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对话CFO  卓越首席财务官高端访谈</w:t>
      </w:r>
    </w:p>
    <w:p>
      <w:r>
        <w:rPr>
          <w:rFonts w:ascii="宋体" w:hAnsi="宋体" w:eastAsia="宋体"/>
          <w:sz w:val="24"/>
        </w:rPr>
        <w:t>高顿财务培训编著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对话CFO  卓越首席财务官高端访谈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高顿财务培训编著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本书出售、求购地址：https://www.jiaokey.com/book/detail/13923918.html</w:t>
      </w:r>
    </w:p>
    <w:p>
      <w:r>
        <w:t>更多相关图书推荐：https://www.jiaokey.com</w:t>
      </w:r>
    </w:p>
    <w:p>
      <w:r>
        <w:t>高顿财务培训编著 其他作品：https://www.jiaokey.com/tag/高顿财务培训编著.html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关键词搜索：https://www.jiaokey.com/tag/对话CFO  卓越首席财务官高端访谈.html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