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我们是如何听到声音的</w:t>
      </w:r>
    </w:p>
    <w:p>
      <w:r>
        <w:rPr>
          <w:rFonts w:ascii="宋体" w:hAnsi="宋体" w:eastAsia="宋体"/>
          <w:sz w:val="24"/>
        </w:rPr>
        <w:t>（法）杰拉尔德·范恩著；陈丽娟，辛礼译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我们是如何听到声音的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（法）杰拉尔德·范恩著；陈丽娟，辛礼译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本书出售、求购地址：https://www.jiaokey.com/book/detail/13923914.html</w:t>
      </w:r>
    </w:p>
    <w:p>
      <w:r>
        <w:t>更多相关图书推荐：https://www.jiaokey.com</w:t>
      </w:r>
    </w:p>
    <w:p>
      <w:r>
        <w:t>（法）杰拉尔德·范恩著；陈丽娟，辛礼译 其他作品：https://www.jiaokey.com/tag/（法）杰拉尔德·范恩著；陈丽娟，辛礼译.html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关键词搜索：https://www.jiaokey.com/tag/我们是如何听到声音的.html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