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鲁迅文学院精品文丛  恰同学芳华  伴酒一生</w:t>
      </w:r>
    </w:p>
    <w:p>
      <w:r>
        <w:rPr>
          <w:rFonts w:ascii="宋体" w:hAnsi="宋体" w:eastAsia="宋体"/>
          <w:sz w:val="24"/>
        </w:rPr>
        <w:t>兴安著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68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39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68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鲁迅文学院精品文丛  恰同学芳华  伴酒一生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本书出售、求购地址：https://www.jiaokey.com/book/detail/13923905.html</w:t>
      </w:r>
    </w:p>
    <w:p>
      <w:r>
        <w:t>更多相关图书推荐：https://www.jiaokey.com</w:t>
      </w:r>
    </w:p>
    <w:p>
      <w:r>
        <w:t>兴安著 其他作品：https://www.jiaokey.com/tag/兴安著.html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