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中华儒学课  三千年中国智慧精华读本</w:t>
      </w:r>
    </w:p>
    <w:p>
      <w:r>
        <w:rPr>
          <w:rFonts w:ascii="宋体" w:hAnsi="宋体" w:eastAsia="宋体"/>
          <w:sz w:val="24"/>
        </w:rPr>
        <w:t>颜明德编著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中华儒学课  三千年中国智慧精华读本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本书出售、求购地址：https://www.jiaokey.com/book/detail/13923887.html</w:t>
      </w:r>
    </w:p>
    <w:p>
      <w:r>
        <w:t>更多相关图书推荐：https://www.jiaokey.com</w:t>
      </w:r>
    </w:p>
    <w:p>
      <w:r>
        <w:t>颜明德编著 其他作品：https://www.jiaokey.com/tag/颜明德编著.html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关键词搜索：https://www.jiaokey.com/tag/中华儒学课  三千年中国智慧精华读本.html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