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你所谓的稳定，其实是在浪费生命  李开复给年轻人的100个忠告</w:t>
      </w:r>
    </w:p>
    <w:p>
      <w:r>
        <w:rPr>
          <w:rFonts w:ascii="宋体" w:hAnsi="宋体" w:eastAsia="宋体"/>
          <w:sz w:val="24"/>
        </w:rPr>
        <w:t>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你所谓的稳定，其实是在浪费生命  李开复给年轻人的100个忠告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本书出售、求购地址：https://www.jiaokey.com/book/detail/13923886.html</w:t>
      </w:r>
    </w:p>
    <w:p>
      <w:r>
        <w:t>更多相关图书推荐：https://www.jiaokey.com</w:t>
      </w:r>
    </w:p>
    <w:p>
      <w:r>
        <w:t>文泉编著 其他作品：https://www.jiaokey.com/tag/文泉编著.html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关键词搜索：https://www.jiaokey.com/tag/你所谓的稳定，其实是在浪费生命  李开复给年轻人的100个忠告.html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