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湖北老区革命故事选  仙桃卷</w:t>
      </w:r>
    </w:p>
    <w:p>
      <w:r>
        <w:rPr>
          <w:rFonts w:ascii="宋体" w:hAnsi="宋体" w:eastAsia="宋体"/>
          <w:sz w:val="24"/>
        </w:rPr>
        <w:t>湖北省老区建设促进会，湖北省扶贫基金会编著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湖北老区革命故事选  仙桃卷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湖北省老区建设促进会，湖北省扶贫基金会编著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本书出售、求购地址：https://www.jiaokey.com/book/detail/13923865.html</w:t>
      </w:r>
    </w:p>
    <w:p>
      <w:r>
        <w:t>更多相关图书推荐：https://www.jiaokey.com</w:t>
      </w:r>
    </w:p>
    <w:p>
      <w:r>
        <w:t>湖北省老区建设促进会，湖北省扶贫基金会编著 其他作品：https://www.jiaokey.com/tag/湖北省老区建设促进会，湖北省扶贫基金会编著.html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关键词搜索：https://www.jiaokey.com/tag/湖北老区革命故事选  仙桃卷.html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