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  小说典藏文库  教堂街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  小说典藏文库  教堂街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本书出售、求购地址：https://www.jiaokey.com/book/detail/13923860.html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关键词搜索：https://www.jiaokey.com/tag/中国专业作家  小说典藏文库  教堂街.html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