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最心灵  醉心灵  珍惜与包容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最心灵  醉心灵  珍惜与包容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本书出售、求购地址：https://www.jiaokey.com/book/detail/13923858.html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关键词搜索：https://www.jiaokey.com/tag/最心灵  醉心灵  珍惜与包容.html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