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妇人心语  漫谈妇科疾病</w:t>
      </w:r>
    </w:p>
    <w:p>
      <w:r>
        <w:rPr>
          <w:rFonts w:ascii="宋体" w:hAnsi="宋体" w:eastAsia="宋体"/>
          <w:sz w:val="24"/>
        </w:rPr>
        <w:t>俞超芹主编；翟东霞，张丹英副主编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妇人心语  漫谈妇科疾病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俞超芹主编；翟东霞，张丹英副主编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本书出售、求购地址：https://www.jiaokey.com/book/detail/13923846.html</w:t>
      </w:r>
    </w:p>
    <w:p>
      <w:r>
        <w:t>更多相关图书推荐：https://www.jiaokey.com</w:t>
      </w:r>
    </w:p>
    <w:p>
      <w:r>
        <w:t>俞超芹主编；翟东霞，张丹英副主编 其他作品：https://www.jiaokey.com/tag/俞超芹主编；翟东霞，张丹英副主编.html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关键词搜索：https://www.jiaokey.com/tag/妇人心语  漫谈妇科疾病.html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