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书名：胜利之吻  经典背后的故事</w:t>
      </w:r>
    </w:p>
    <w:p>
      <w:r>
        <w:t>作者：（美）劳伦斯·韦里，（美）乔治·加尔德里西著；陈重强译</w:t>
      </w:r>
    </w:p>
    <w:p>
      <w:r>
        <w:t>出版社：北京:海洋出版社,2016.02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胜利之吻  经典背后的故事 评论地址：https://www.jiaokey.com/book/detail/13923844.html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