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清馨民国风  洋都市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清馨民国风  洋都市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本书出售、求购地址：https://www.jiaokey.com/book/detail/13923836.html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关键词搜索：https://www.jiaokey.com/tag/清馨民国风  洋都市.html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