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情报的兴衰  一部国际安全史</w:t>
      </w:r>
    </w:p>
    <w:p>
      <w:r>
        <w:rPr>
          <w:rFonts w:ascii="宋体" w:hAnsi="宋体" w:eastAsia="宋体"/>
          <w:sz w:val="24"/>
        </w:rPr>
        <w:t>（美）迈克尔·华纳（MichaelWarner）著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情报的兴衰  一部国际安全史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（美）迈克尔·华纳（MichaelWarner）著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本书出售、求购地址：https://www.jiaokey.com/book/detail/13923835.html</w:t>
      </w:r>
    </w:p>
    <w:p>
      <w:r>
        <w:t>更多相关图书推荐：https://www.jiaokey.com</w:t>
      </w:r>
    </w:p>
    <w:p>
      <w:r>
        <w:t>（美）迈克尔·华纳（MichaelWarner）著 其他作品：https://www.jiaokey.com/tag/（美）迈克尔·华纳（MichaelWarner）著.html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关键词搜索：https://www.jiaokey.com/tag/情报的兴衰  一部国际安全史.html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