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世界主要大国海洋经略  经验教训与历史启示</w:t>
      </w:r>
    </w:p>
    <w:p>
      <w:r>
        <w:rPr>
          <w:rFonts w:ascii="宋体" w:hAnsi="宋体" w:eastAsia="宋体"/>
          <w:sz w:val="24"/>
        </w:rPr>
        <w:t>冯梁主编；朱锋，沈固朝主编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世界主要大国海洋经略  经验教训与历史启示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冯梁主编；朱锋，沈固朝主编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本书出售、求购地址：https://www.jiaokey.com/book/detail/13923813.html</w:t>
      </w:r>
    </w:p>
    <w:p>
      <w:r>
        <w:t>更多相关图书推荐：https://www.jiaokey.com</w:t>
      </w:r>
    </w:p>
    <w:p>
      <w:r>
        <w:t>冯梁主编；朱锋，沈固朝主编 其他作品：https://www.jiaokey.com/tag/冯梁主编；朱锋，沈固朝主编.html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关键词搜索：https://www.jiaokey.com/tag/世界主要大国海洋经略  经验教训与历史启示.html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