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新世纪作家文丛  维格拉姆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新世纪作家文丛  维格拉姆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本书出售、求购地址：https://www.jiaokey.com/book/detail/13923805.html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关键词搜索：https://www.jiaokey.com/tag/新世纪作家文丛  维格拉姆.html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