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书名：中秋节与赏月文化读本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中秋节与赏月文化读本 评论地址：https://www.jiaokey.com/book/detail/13923782.html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