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那些美丽的村庄  我在浙江的幸福游走</w:t>
      </w:r>
    </w:p>
    <w:p>
      <w:r>
        <w:rPr>
          <w:rFonts w:ascii="宋体" w:hAnsi="宋体" w:eastAsia="宋体"/>
          <w:sz w:val="24"/>
        </w:rPr>
        <w:t>樵夫著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那些美丽的村庄  我在浙江的幸福游走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樵夫著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本书出售、求购地址：https://www.jiaokey.com/book/detail/13923773.html</w:t>
      </w:r>
    </w:p>
    <w:p>
      <w:r>
        <w:t>更多相关图书推荐：https://www.jiaokey.com</w:t>
      </w:r>
    </w:p>
    <w:p>
      <w:r>
        <w:t>樵夫著 其他作品：https://www.jiaokey.com/tag/樵夫著.html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关键词搜索：https://www.jiaokey.com/tag/那些美丽的村庄  我在浙江的幸福游走.html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