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书名：国际时装设计元素  设计与调研</w:t>
      </w:r>
    </w:p>
    <w:p>
      <w:r>
        <w:t>作者：（美）道伯尔著</w:t>
      </w:r>
    </w:p>
    <w:p>
      <w:r>
        <w:t>出版社：上海:东华大学出版社,2016.01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国际时装设计元素  设计与调研 评论地址：https://www.jiaokey.com/book/detail/13923754.html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