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领导力的五项修炼</w:t>
      </w:r>
    </w:p>
    <w:p>
      <w:r>
        <w:rPr>
          <w:rFonts w:ascii="宋体" w:hAnsi="宋体" w:eastAsia="宋体"/>
          <w:sz w:val="24"/>
        </w:rPr>
        <w:t>（德）赖因哈德·施普伦格著；张凌萱译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（德）赖因哈德·施普伦格著；张凌萱译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本书出售、求购地址：https://www.jiaokey.com/book/detail/13923743.html</w:t>
      </w:r>
    </w:p>
    <w:p>
      <w:r>
        <w:t>更多相关图书推荐：https://www.jiaokey.com</w:t>
      </w:r>
    </w:p>
    <w:p>
      <w:r>
        <w:t>（德）赖因哈德·施普伦格著；张凌萱译 其他作品：https://www.jiaokey.com/tag/（德）赖因哈德·施普伦格著；张凌萱译.html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关键词搜索：https://www.jiaokey.com/tag/领导力的五项修炼.html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