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华夏审美风尚史  第10卷  凤凰涅槃</w:t>
      </w:r>
    </w:p>
    <w:p>
      <w:r>
        <w:rPr>
          <w:rFonts w:ascii="宋体" w:hAnsi="宋体" w:eastAsia="宋体"/>
          <w:sz w:val="24"/>
        </w:rPr>
        <w:t>季羡林顾问；许明主编；蒋广学，张中秋著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华夏审美风尚史  第10卷  凤凰涅槃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季羡林顾问；许明主编；蒋广学，张中秋著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本书出售、求购地址：https://www.jiaokey.com/book/detail/13923738.html</w:t>
      </w:r>
    </w:p>
    <w:p>
      <w:r>
        <w:t>更多相关图书推荐：https://www.jiaokey.com</w:t>
      </w:r>
    </w:p>
    <w:p>
      <w:r>
        <w:t>季羡林顾问；许明主编；蒋广学，张中秋著 其他作品：https://www.jiaokey.com/tag/季羡林顾问；许明主编；蒋广学，张中秋著.html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关键词搜索：https://www.jiaokey.com/tag/华夏审美风尚史  第10卷  凤凰涅槃.html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