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第4卷  六朝清音</w:t>
      </w:r>
    </w:p>
    <w:p>
      <w:r>
        <w:rPr>
          <w:rFonts w:ascii="宋体" w:hAnsi="宋体" w:eastAsia="宋体"/>
          <w:sz w:val="24"/>
        </w:rPr>
        <w:t>季羡林顾问；许明主编；盛源，袁济喜著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第4卷  六朝清音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季羡林顾问；许明主编；盛源，袁济喜著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本书出售、求购地址：https://www.jiaokey.com/book/detail/13923737.html</w:t>
      </w:r>
    </w:p>
    <w:p>
      <w:r>
        <w:t>更多相关图书推荐：https://www.jiaokey.com</w:t>
      </w:r>
    </w:p>
    <w:p>
      <w:r>
        <w:t>季羡林顾问；许明主编；盛源，袁济喜著 其他作品：https://www.jiaokey.com/tag/季羡林顾问；许明主编；盛源，袁济喜著.html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第4卷  六朝清音.html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