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历史原来这么有趣  仁义之君刘备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历史原来这么有趣  仁义之君刘备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本书出售、求购地址：https://www.jiaokey.com/book/detail/13923695.html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关键词搜索：https://www.jiaokey.com/tag/历史原来这么有趣  仁义之君刘备.html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