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书名：重症血液净化学</w:t>
      </w:r>
    </w:p>
    <w:p>
      <w:r>
        <w:t>作者：孙仁华，黄东胜主编；刘大为，邱海波，于凯江，严静，呼邦传，杨向红副主编</w:t>
      </w:r>
    </w:p>
    <w:p>
      <w:r>
        <w:t>出版社：杭州:浙江大学出版社,2015.11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重症血液净化学 评论地址：https://www.jiaokey.com/book/detail/13923661.html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