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备战新三板  “互联网+”企业融资与法律实务</w:t>
      </w:r>
    </w:p>
    <w:p>
      <w:r>
        <w:rPr>
          <w:rFonts w:ascii="宋体" w:hAnsi="宋体" w:eastAsia="宋体"/>
          <w:sz w:val="24"/>
        </w:rPr>
        <w:t>甘永辉，温和贵著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备战新三板  “互联网+”企业融资与法律实务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甘永辉，温和贵著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本书出售、求购地址：https://www.jiaokey.com/book/detail/13923660.html</w:t>
      </w:r>
    </w:p>
    <w:p>
      <w:r>
        <w:t>更多相关图书推荐：https://www.jiaokey.com</w:t>
      </w:r>
    </w:p>
    <w:p>
      <w:r>
        <w:t>甘永辉，温和贵著 其他作品：https://www.jiaokey.com/tag/甘永辉，温和贵著.html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关键词搜索：https://www.jiaokey.com/tag/备战新三板  “互联网+”企业融资与法律实务.html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