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书名：铁血战将王近山  抗战烽火中的拐点之战</w:t>
      </w:r>
    </w:p>
    <w:p>
      <w:r>
        <w:t>作者：石尚山著</w:t>
      </w:r>
    </w:p>
    <w:p>
      <w:r>
        <w:t>出版社：北京：金城出版社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铁血战将王近山  抗战烽火中的拐点之战 评论地址：https://www.jiaokey.com/book/detail/13923654.html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