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家居装修我来帮系列  我来帮你做水电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家居装修我来帮系列  我来帮你做水电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本书出售、求购地址：https://www.jiaokey.com/book/detail/13923652.html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关键词搜索：https://www.jiaokey.com/tag/家居装修我来帮系列  我来帮你做水电.html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