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书名：社会治理与社会创新  给变革一个空间</w:t>
      </w:r>
    </w:p>
    <w:p>
      <w:r>
        <w:t>作者：周红云主编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总页数：440</w:t>
      </w:r>
    </w:p>
    <w:p>
      <w:r>
        <w:t>更多请访问教客网: www.jiaokey.com</w:t>
      </w:r>
    </w:p>
    <w:p>
      <w:r>
        <w:t>社会治理与社会创新  给变革一个空间 评论地址：https://www.jiaokey.com/book/detail/13923647.html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