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阿奎流斯法  大陆法系侵权法的罗马法基础</w:t>
      </w:r>
    </w:p>
    <w:p>
      <w:r>
        <w:rPr>
          <w:rFonts w:ascii="宋体" w:hAnsi="宋体" w:eastAsia="宋体"/>
          <w:sz w:val="24"/>
        </w:rPr>
        <w:t>黄文煌著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阿奎流斯法  大陆法系侵权法的罗马法基础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本书出售、求购地址：https://www.jiaokey.com/book/detail/13923645.html</w:t>
      </w:r>
    </w:p>
    <w:p>
      <w:r>
        <w:t>更多相关图书推荐：https://www.jiaokey.com</w:t>
      </w:r>
    </w:p>
    <w:p>
      <w:r>
        <w:t>黄文煌著 其他作品：https://www.jiaokey.com/tag/黄文煌著.html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关键词搜索：https://www.jiaokey.com/tag/阿奎流斯法  大陆法系侵权法的罗马法基础.html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