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书名：你可以更幸福  积极心理学的实用生活秘籍</w:t>
      </w:r>
    </w:p>
    <w:p>
      <w:r>
        <w:t>作者：李媛媛，成展鹏著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总页数：165</w:t>
      </w:r>
    </w:p>
    <w:p>
      <w:r>
        <w:t>更多请访问教客网: www.jiaokey.com</w:t>
      </w:r>
    </w:p>
    <w:p>
      <w:r>
        <w:t>你可以更幸福  积极心理学的实用生活秘籍 评论地址：https://www.jiaokey.com/book/detail/13923630.html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