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书名：一眼挑出好食材</w:t>
      </w:r>
    </w:p>
    <w:p>
      <w:r>
        <w:t>作者：（日）脇坂真史主编</w:t>
      </w:r>
    </w:p>
    <w:p>
      <w:r>
        <w:t>出版社：北京:中国轻工业出版社,2016.01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一眼挑出好食材 评论地址：https://www.jiaokey.com/book/detail/13923628.html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