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书名：人性的瘟疫  日本细菌战秘史</w:t>
      </w:r>
    </w:p>
    <w:p>
      <w:r>
        <w:t>作者：（美）丹尼尔·巴伦布莱特（Daniel Barenblatt）著</w:t>
      </w:r>
    </w:p>
    <w:p>
      <w:r>
        <w:t>出版社：北京:金城出版社,2016.03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人性的瘟疫  日本细菌战秘史 评论地址：https://www.jiaokey.com/book/detail/13923620.html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